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398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2614/20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</w:t>
      </w:r>
      <w:r>
        <w:rPr>
          <w:rFonts w:ascii="Times New Roman" w:eastAsia="Times New Roman" w:hAnsi="Times New Roman" w:cs="Times New Roman"/>
          <w:sz w:val="26"/>
          <w:szCs w:val="26"/>
        </w:rPr>
        <w:t>69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601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АО-Югра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. 402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Мальцева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правонарушении, предусмотренном ч. 2 ст. 12.2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Мальцева Игоря Валерьевича, </w:t>
      </w:r>
      <w:r>
        <w:rPr>
          <w:rStyle w:val="cat-User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426"/>
        <w:jc w:val="center"/>
        <w:rPr>
          <w:sz w:val="26"/>
          <w:szCs w:val="26"/>
        </w:rPr>
      </w:pP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4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Сосновая около д. 74/2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лицо, привлекаемое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средством </w:t>
      </w:r>
      <w:r>
        <w:rPr>
          <w:rStyle w:val="cat-UserDefinedgrp-48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переднего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Мальцев И.В. в судебном заседании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и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разъяснению, содержащемуся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п.5.1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КоАП РФ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" (в редакции от 09 февраля 2012г.), объективную сторону административного правонарушения, предусмотренного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ч.2 ст.12.2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оАП РФ, образуют действия 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 прицепе) регистрационные и отличительные знаки государства,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котором оно зарегистрировано.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к Основных положений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ГОСТу Р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50577-93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И.2-И.3 приложения «И - </w:t>
      </w:r>
      <w:r>
        <w:rPr>
          <w:rFonts w:ascii="Arial" w:eastAsia="Arial" w:hAnsi="Arial" w:cs="Arial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 к установке государственных регистрационных знаков на транспортных средствах»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>
        <w:rPr>
          <w:rFonts w:ascii="Times New Roman" w:eastAsia="Times New Roman" w:hAnsi="Times New Roman" w:cs="Times New Roman"/>
          <w:sz w:val="26"/>
          <w:szCs w:val="26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>
        <w:rPr>
          <w:rFonts w:ascii="Times New Roman" w:eastAsia="Times New Roman" w:hAnsi="Times New Roman" w:cs="Times New Roman"/>
          <w:sz w:val="26"/>
          <w:szCs w:val="26"/>
        </w:rPr>
        <w:t>переднего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данного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Деяни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Мальцева Игоря Валерьевича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ч.2 ст.12.2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мировым судьёй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отягчающего обстоятельства.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выше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Мальцева Игоря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5000 (</w:t>
      </w:r>
      <w:r>
        <w:rPr>
          <w:rFonts w:ascii="Times New Roman" w:eastAsia="Times New Roman" w:hAnsi="Times New Roman" w:cs="Times New Roman"/>
          <w:sz w:val="26"/>
          <w:szCs w:val="26"/>
        </w:rPr>
        <w:t>пяти тысяч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01634</w:t>
      </w:r>
      <w:r>
        <w:rPr>
          <w:rFonts w:ascii="Times New Roman" w:eastAsia="Times New Roman" w:hAnsi="Times New Roman" w:cs="Times New Roman"/>
          <w:sz w:val="26"/>
          <w:szCs w:val="26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кб.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 д. 9 г.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либо направить на электронный адрес: Surgut14@mirsud86.ru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</w:t>
      </w:r>
      <w:r>
        <w:rPr>
          <w:rFonts w:ascii="Times New Roman" w:eastAsia="Times New Roman" w:hAnsi="Times New Roman" w:cs="Times New Roman"/>
          <w:sz w:val="26"/>
          <w:szCs w:val="26"/>
        </w:rPr>
        <w:t>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Думлер Г.П.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25 февраля 2026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05-0398/2614/2026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3572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7rplc-10">
    <w:name w:val="cat-UserDefined grp-47 rplc-10"/>
    <w:basedOn w:val="DefaultParagraphFont"/>
  </w:style>
  <w:style w:type="character" w:customStyle="1" w:styleId="cat-UserDefinedgrp-48rplc-24">
    <w:name w:val="cat-UserDefined grp-48 rplc-24"/>
    <w:basedOn w:val="DefaultParagraphFont"/>
  </w:style>
  <w:style w:type="character" w:customStyle="1" w:styleId="cat-UserDefinedgrp-49rplc-26">
    <w:name w:val="cat-UserDefined grp-49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217.51/" TargetMode="External" /><Relationship Id="rId5" Type="http://schemas.openxmlformats.org/officeDocument/2006/relationships/hyperlink" Target="garantf1://12025267.0/" TargetMode="External" /><Relationship Id="rId6" Type="http://schemas.openxmlformats.org/officeDocument/2006/relationships/hyperlink" Target="garantf1://12025267.12202/" TargetMode="External" /><Relationship Id="rId7" Type="http://schemas.openxmlformats.org/officeDocument/2006/relationships/hyperlink" Target="garantF1://12042212.0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BB84-E812-4276-B547-440D0D0E922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